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 RATO CON LOS AMIGOS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REFRESCO    </w:t>
      </w:r>
      <w:r>
        <w:t xml:space="preserve">   PAPAS FRITAS    </w:t>
      </w:r>
      <w:r>
        <w:t xml:space="preserve">   JUGO    </w:t>
      </w:r>
      <w:r>
        <w:t xml:space="preserve">   HELADO    </w:t>
      </w:r>
      <w:r>
        <w:t xml:space="preserve">   GALLETA    </w:t>
      </w:r>
      <w:r>
        <w:t xml:space="preserve">   FRUTA    </w:t>
      </w:r>
      <w:r>
        <w:t xml:space="preserve">   AGUA    </w:t>
      </w:r>
      <w:r>
        <w:t xml:space="preserve">   ALQUILAR UN DVD    </w:t>
      </w:r>
      <w:r>
        <w:t xml:space="preserve">   ANDAR EN PATINETA    </w:t>
      </w:r>
      <w:r>
        <w:t xml:space="preserve">   APRENDER EL ESPAÑOL    </w:t>
      </w:r>
      <w:r>
        <w:t xml:space="preserve">   BEBER    </w:t>
      </w:r>
      <w:r>
        <w:t xml:space="preserve">   COMER    </w:t>
      </w:r>
      <w:r>
        <w:t xml:space="preserve">   COMPRAR    </w:t>
      </w:r>
      <w:r>
        <w:t xml:space="preserve">   CON AMIGOS    </w:t>
      </w:r>
      <w:r>
        <w:t xml:space="preserve">   CORREOS ELECTRONICOS    </w:t>
      </w:r>
      <w:r>
        <w:t xml:space="preserve">   CORRER    </w:t>
      </w:r>
      <w:r>
        <w:t xml:space="preserve">   DESCANSAR    </w:t>
      </w:r>
      <w:r>
        <w:t xml:space="preserve">   DIBUJAR    </w:t>
      </w:r>
      <w:r>
        <w:t xml:space="preserve">   ESCRIBIR    </w:t>
      </w:r>
      <w:r>
        <w:t xml:space="preserve">   ESTUDIAR    </w:t>
      </w:r>
      <w:r>
        <w:t xml:space="preserve">   HABLAR POR TELEFONO    </w:t>
      </w:r>
      <w:r>
        <w:t xml:space="preserve">   HACER LA TAREA    </w:t>
      </w:r>
      <w:r>
        <w:t xml:space="preserve">   JUGAR AL FUTBOL    </w:t>
      </w:r>
      <w:r>
        <w:t xml:space="preserve">   LEER UN LIBRO    </w:t>
      </w:r>
      <w:r>
        <w:t xml:space="preserve">   MIRAR LA TELEVISION    </w:t>
      </w:r>
      <w:r>
        <w:t xml:space="preserve">   MONTAR EN BICICLETA    </w:t>
      </w:r>
      <w:r>
        <w:t xml:space="preserve">   PASAR UN RATO CON AMIGOS    </w:t>
      </w:r>
      <w:r>
        <w:t xml:space="preserve">   PASEAR    </w:t>
      </w:r>
      <w:r>
        <w:t xml:space="preserve">   PRACTICAR DEPORTES    </w:t>
      </w:r>
      <w:r>
        <w:t xml:space="preserve">   PREPARAR LA COMIDA    </w:t>
      </w:r>
      <w:r>
        <w:t xml:space="preserve">   TOCAR LA GUITARRA    </w:t>
      </w:r>
      <w:r>
        <w:t xml:space="preserve">   TRABAJAR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 RATO CON LOS AMIGOS</dc:title>
  <dcterms:created xsi:type="dcterms:W3CDTF">2021-10-11T20:17:23Z</dcterms:created>
  <dcterms:modified xsi:type="dcterms:W3CDTF">2021-10-11T20:17:23Z</dcterms:modified>
</cp:coreProperties>
</file>