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RECHERCHE DE MOTS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COURONNE    </w:t>
      </w:r>
      <w:r>
        <w:t xml:space="preserve">   BAS    </w:t>
      </w:r>
      <w:r>
        <w:t xml:space="preserve">   SAPIN    </w:t>
      </w:r>
      <w:r>
        <w:t xml:space="preserve">   HIVER    </w:t>
      </w:r>
      <w:r>
        <w:t xml:space="preserve">   AMUSANTE    </w:t>
      </w:r>
      <w:r>
        <w:t xml:space="preserve">   PAS DE ECOLE    </w:t>
      </w:r>
      <w:r>
        <w:t xml:space="preserve">   LUTINS    </w:t>
      </w:r>
      <w:r>
        <w:t xml:space="preserve">   BONHOMME DE NEIGE    </w:t>
      </w:r>
      <w:r>
        <w:t xml:space="preserve">   NOEL    </w:t>
      </w:r>
      <w:r>
        <w:t xml:space="preserve">   JOUYEUX    </w:t>
      </w:r>
      <w:r>
        <w:t xml:space="preserve">   NURITURE    </w:t>
      </w:r>
      <w:r>
        <w:t xml:space="preserve">   FROIDE    </w:t>
      </w:r>
      <w:r>
        <w:t xml:space="preserve">   NEIGE    </w:t>
      </w:r>
      <w:r>
        <w:t xml:space="preserve">   FAMILLE    </w:t>
      </w:r>
      <w:r>
        <w:t xml:space="preserve">   CANES DE NOEL    </w:t>
      </w:r>
      <w:r>
        <w:t xml:space="preserve">   CADEAUX    </w:t>
      </w:r>
      <w:r>
        <w:t xml:space="preserve">   MME CLAUS    </w:t>
      </w:r>
      <w:r>
        <w:t xml:space="preserve">   BONBONS    </w:t>
      </w:r>
      <w:r>
        <w:t xml:space="preserve">   CHOCOLATE    </w:t>
      </w:r>
      <w:r>
        <w:t xml:space="preserve">   ARBE DE NOEL    </w:t>
      </w:r>
      <w:r>
        <w:t xml:space="preserve">   PERE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RECHERCHE DE MOTS DE NOEL</dc:title>
  <dcterms:created xsi:type="dcterms:W3CDTF">2021-10-11T20:16:41Z</dcterms:created>
  <dcterms:modified xsi:type="dcterms:W3CDTF">2021-10-11T20:16:41Z</dcterms:modified>
</cp:coreProperties>
</file>