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RECHERE DE MOTS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MME CLAUS    </w:t>
      </w:r>
      <w:r>
        <w:t xml:space="preserve">   COURONNE    </w:t>
      </w:r>
      <w:r>
        <w:t xml:space="preserve">   PERE NOEL    </w:t>
      </w:r>
      <w:r>
        <w:t xml:space="preserve">   BONHOMME DE NEIGE    </w:t>
      </w:r>
      <w:r>
        <w:t xml:space="preserve">   CHOCOLATES     </w:t>
      </w:r>
      <w:r>
        <w:t xml:space="preserve">   CADEAUX    </w:t>
      </w:r>
      <w:r>
        <w:t xml:space="preserve">   ANGLE    </w:t>
      </w:r>
      <w:r>
        <w:t xml:space="preserve">   BONBONS    </w:t>
      </w:r>
      <w:r>
        <w:t xml:space="preserve">   TEMPETE    </w:t>
      </w:r>
      <w:r>
        <w:t xml:space="preserve">   NEIGE    </w:t>
      </w:r>
      <w:r>
        <w:t xml:space="preserve">   ARBRE DE NOEL    </w:t>
      </w:r>
      <w:r>
        <w:t xml:space="preserve">   CANES DE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RECHERE DE MOTS DE NOEL</dc:title>
  <dcterms:created xsi:type="dcterms:W3CDTF">2021-10-11T20:16:38Z</dcterms:created>
  <dcterms:modified xsi:type="dcterms:W3CDTF">2021-10-11T20:16:38Z</dcterms:modified>
</cp:coreProperties>
</file>