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ROBO: CONVERSACIÓN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hizo    </w:t>
      </w:r>
      <w:r>
        <w:t xml:space="preserve">   fue    </w:t>
      </w:r>
      <w:r>
        <w:t xml:space="preserve">   llevaba    </w:t>
      </w:r>
      <w:r>
        <w:t xml:space="preserve">   quería    </w:t>
      </w:r>
      <w:r>
        <w:t xml:space="preserve">   esperaba    </w:t>
      </w:r>
      <w:r>
        <w:t xml:space="preserve">   estaba    </w:t>
      </w:r>
      <w:r>
        <w:t xml:space="preserve">   vi    </w:t>
      </w:r>
      <w:r>
        <w:t xml:space="preserve">   truco    </w:t>
      </w:r>
      <w:r>
        <w:t xml:space="preserve">   iglesia de la Merced    </w:t>
      </w:r>
      <w:r>
        <w:t xml:space="preserve">   monto    </w:t>
      </w:r>
      <w:r>
        <w:t xml:space="preserve">   robó    </w:t>
      </w:r>
      <w:r>
        <w:t xml:space="preserve">   carterista    </w:t>
      </w:r>
      <w:r>
        <w:t xml:space="preserve">   descripción    </w:t>
      </w:r>
      <w:r>
        <w:t xml:space="preserve">   denuncia    </w:t>
      </w:r>
      <w:r>
        <w:t xml:space="preserve">   comisaría    </w:t>
      </w:r>
      <w:r>
        <w:t xml:space="preserve">   victima    </w:t>
      </w:r>
      <w:r>
        <w:t xml:space="preserve">   bolsillo    </w:t>
      </w:r>
      <w:r>
        <w:t xml:space="preserve">   cartera    </w:t>
      </w:r>
      <w:r>
        <w:t xml:space="preserve">   quitó    </w:t>
      </w:r>
      <w:r>
        <w:t xml:space="preserve">   empujó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ROBO: CONVERSACIÓN</dc:title>
  <dcterms:created xsi:type="dcterms:W3CDTF">2021-10-11T20:16:58Z</dcterms:created>
  <dcterms:modified xsi:type="dcterms:W3CDTF">2021-10-11T20:16:58Z</dcterms:modified>
</cp:coreProperties>
</file>