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luggage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schedules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off the 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 car (head car)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VOYAGE</dc:title>
  <dcterms:created xsi:type="dcterms:W3CDTF">2021-10-11T20:17:23Z</dcterms:created>
  <dcterms:modified xsi:type="dcterms:W3CDTF">2021-10-11T20:17:23Z</dcterms:modified>
</cp:coreProperties>
</file>