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Belief    </w:t>
      </w:r>
      <w:r>
        <w:t xml:space="preserve">   Differences    </w:t>
      </w:r>
      <w:r>
        <w:t xml:space="preserve">   Donate    </w:t>
      </w:r>
      <w:r>
        <w:t xml:space="preserve">   Equality    </w:t>
      </w:r>
      <w:r>
        <w:t xml:space="preserve">   Fair    </w:t>
      </w:r>
      <w:r>
        <w:t xml:space="preserve">   Gender    </w:t>
      </w:r>
      <w:r>
        <w:t xml:space="preserve">   Help    </w:t>
      </w:r>
      <w:r>
        <w:t xml:space="preserve">   Issue    </w:t>
      </w:r>
      <w:r>
        <w:t xml:space="preserve">   Leadership    </w:t>
      </w:r>
      <w:r>
        <w:t xml:space="preserve">   Love    </w:t>
      </w:r>
      <w:r>
        <w:t xml:space="preserve">   Organization    </w:t>
      </w:r>
      <w:r>
        <w:t xml:space="preserve">   Participation    </w:t>
      </w:r>
      <w:r>
        <w:t xml:space="preserve">   Peace    </w:t>
      </w:r>
      <w:r>
        <w:t xml:space="preserve">   Poverty    </w:t>
      </w:r>
      <w:r>
        <w:t xml:space="preserve">   Power    </w:t>
      </w:r>
      <w:r>
        <w:t xml:space="preserve">   Rights    </w:t>
      </w:r>
      <w:r>
        <w:t xml:space="preserve">   Safe    </w:t>
      </w:r>
      <w:r>
        <w:t xml:space="preserve">   Security    </w:t>
      </w:r>
      <w:r>
        <w:t xml:space="preserve">   Succeed    </w:t>
      </w:r>
      <w:r>
        <w:t xml:space="preserve">   United    </w:t>
      </w:r>
      <w:r>
        <w:t xml:space="preserve">   violence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Women </dc:title>
  <dcterms:created xsi:type="dcterms:W3CDTF">2021-10-11T20:17:57Z</dcterms:created>
  <dcterms:modified xsi:type="dcterms:W3CDTF">2021-10-11T20:17:57Z</dcterms:modified>
</cp:coreProperties>
</file>