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UN-broken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nick name of the island louis an phil were held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wantabe change?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louis declared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louis see at ofuna?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pete go to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watanabe's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school did louis attend as a teen?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louis mothers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pete end up moving?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zamperini family believe about louis?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other survivor that survived?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were louis and phil transfered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nickname for the medical officer in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aircraft louis crashed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mia marines did louis find in his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days was louis lost at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nicer guard to the men?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louis originally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louis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louis compete in the Olympics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UN-broken</dc:title>
  <dcterms:created xsi:type="dcterms:W3CDTF">2021-10-11T20:17:13Z</dcterms:created>
  <dcterms:modified xsi:type="dcterms:W3CDTF">2021-10-11T20:17:13Z</dcterms:modified>
</cp:coreProperties>
</file>