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IHSDIIESPCPL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SEOPENLBRSI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SLSEQRURI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NIAGGM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IACOLNCUBTITYA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LUYLIMTP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RNIUTRTEP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YNTUI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WWRADAK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GUAGNLEA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NDOIECECNF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IVEISTSNTIY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2021-10-11T20:39:23Z</dcterms:created>
  <dcterms:modified xsi:type="dcterms:W3CDTF">2021-10-11T20:39:23Z</dcterms:modified>
</cp:coreProperties>
</file>