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UP10TION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JINWOOK    </w:t>
      </w:r>
      <w:r>
        <w:t xml:space="preserve">   JINHOO    </w:t>
      </w:r>
      <w:r>
        <w:t xml:space="preserve">   SOOIL    </w:t>
      </w:r>
      <w:r>
        <w:t xml:space="preserve">   KUHN    </w:t>
      </w:r>
      <w:r>
        <w:t xml:space="preserve">   MINSOO    </w:t>
      </w:r>
      <w:r>
        <w:t xml:space="preserve">   KOGYEOL    </w:t>
      </w:r>
      <w:r>
        <w:t xml:space="preserve">   SUNGJOON    </w:t>
      </w:r>
      <w:r>
        <w:t xml:space="preserve">   WEI    </w:t>
      </w:r>
      <w:r>
        <w:t xml:space="preserve">   CHANGHYUN    </w:t>
      </w:r>
      <w:r>
        <w:t xml:space="preserve">   BITTO    </w:t>
      </w:r>
      <w:r>
        <w:t xml:space="preserve">   WOOSEOK    </w:t>
      </w:r>
      <w:r>
        <w:t xml:space="preserve">   WOOSHIN    </w:t>
      </w:r>
      <w:r>
        <w:t xml:space="preserve">   YEIN    </w:t>
      </w:r>
      <w:r>
        <w:t xml:space="preserve">   SUNYOUL    </w:t>
      </w:r>
      <w:r>
        <w:t xml:space="preserve">   GYUJIN    </w:t>
      </w:r>
      <w:r>
        <w:t xml:space="preserve">   HWANHEE    </w:t>
      </w:r>
      <w:r>
        <w:t xml:space="preserve">   DONGYEOL    </w:t>
      </w:r>
      <w:r>
        <w:t xml:space="preserve">   XIAO    </w:t>
      </w:r>
      <w:r>
        <w:t xml:space="preserve">   KIM    </w:t>
      </w:r>
      <w:r>
        <w:t xml:space="preserve">   NO    </w:t>
      </w:r>
      <w:r>
        <w:t xml:space="preserve">   GO    </w:t>
      </w:r>
      <w:r>
        <w:t xml:space="preserve">   LEE    </w:t>
      </w:r>
      <w:r>
        <w:t xml:space="preserve">   SEON    </w:t>
      </w:r>
      <w:r>
        <w:t xml:space="preserve">   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UP10TION</dc:title>
  <dcterms:created xsi:type="dcterms:W3CDTF">2021-10-11T20:40:13Z</dcterms:created>
  <dcterms:modified xsi:type="dcterms:W3CDTF">2021-10-11T20:40:13Z</dcterms:modified>
</cp:coreProperties>
</file>