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AND LOWER EXTREMITIES </w:t>
      </w:r>
    </w:p>
    <w:p>
      <w:pPr>
        <w:pStyle w:val="Questions"/>
      </w:pPr>
      <w:r>
        <w:t xml:space="preserve">1. ALAURICNV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IRSIOPFM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ERFUM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UPACSAL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DALARI EAHD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ALTALPE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UFLAIB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ULAN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AATASLREMT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TREACLAPAM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AND LOWER EXTREMITIES </dc:title>
  <dcterms:created xsi:type="dcterms:W3CDTF">2021-10-11T20:41:07Z</dcterms:created>
  <dcterms:modified xsi:type="dcterms:W3CDTF">2021-10-11T20:41:07Z</dcterms:modified>
</cp:coreProperties>
</file>