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ADVERSE WEATHER    </w:t>
      </w:r>
      <w:r>
        <w:t xml:space="preserve">   CEC EMAIL    </w:t>
      </w:r>
      <w:r>
        <w:t xml:space="preserve">   CENTRAL TIME    </w:t>
      </w:r>
      <w:r>
        <w:t xml:space="preserve">   CONSIGNEE    </w:t>
      </w:r>
      <w:r>
        <w:t xml:space="preserve">   COURIER    </w:t>
      </w:r>
      <w:r>
        <w:t xml:space="preserve">   CUSTOMER PICKUP    </w:t>
      </w:r>
      <w:r>
        <w:t xml:space="preserve">   DELIVERED    </w:t>
      </w:r>
      <w:r>
        <w:t xml:space="preserve">   DRIVER RELEASE    </w:t>
      </w:r>
      <w:r>
        <w:t xml:space="preserve">   EASTERN TIME    </w:t>
      </w:r>
      <w:r>
        <w:t xml:space="preserve">   ESCALATION PROCESS    </w:t>
      </w:r>
      <w:r>
        <w:t xml:space="preserve">   EXPRESS CRITICAL    </w:t>
      </w:r>
      <w:r>
        <w:t xml:space="preserve">   GROUND    </w:t>
      </w:r>
      <w:r>
        <w:t xml:space="preserve">   INTERCEPT    </w:t>
      </w:r>
      <w:r>
        <w:t xml:space="preserve">   IRIS    </w:t>
      </w:r>
      <w:r>
        <w:t xml:space="preserve">   LATE FLIGHT    </w:t>
      </w:r>
      <w:r>
        <w:t xml:space="preserve">   MANIFEST NO MOVEMENT    </w:t>
      </w:r>
      <w:r>
        <w:t xml:space="preserve">   MOUNTAIN TIME    </w:t>
      </w:r>
      <w:r>
        <w:t xml:space="preserve">   NEXT DAY AIR EARLY    </w:t>
      </w:r>
      <w:r>
        <w:t xml:space="preserve">   NEXT DAY AIR SAVER    </w:t>
      </w:r>
      <w:r>
        <w:t xml:space="preserve">   NOT IN ONE    </w:t>
      </w:r>
      <w:r>
        <w:t xml:space="preserve">   PACIFIC TIME    </w:t>
      </w:r>
      <w:r>
        <w:t xml:space="preserve">   PACKAGE CENTER    </w:t>
      </w:r>
      <w:r>
        <w:t xml:space="preserve">   PHONE ETIQUETTE    </w:t>
      </w:r>
      <w:r>
        <w:t xml:space="preserve">   REFERENCE NUMBER    </w:t>
      </w:r>
      <w:r>
        <w:t xml:space="preserve">   REFRIGERATE    </w:t>
      </w:r>
      <w:r>
        <w:t xml:space="preserve">   SHIPPER    </w:t>
      </w:r>
      <w:r>
        <w:t xml:space="preserve">   SIGNATURE REQUIRED    </w:t>
      </w:r>
      <w:r>
        <w:t xml:space="preserve">   STANDARD NOTIFICATION    </w:t>
      </w:r>
      <w:r>
        <w:t xml:space="preserve">   WILL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TERMINOLOGY</dc:title>
  <dcterms:created xsi:type="dcterms:W3CDTF">2021-10-11T20:41:08Z</dcterms:created>
  <dcterms:modified xsi:type="dcterms:W3CDTF">2021-10-11T20:41:08Z</dcterms:modified>
</cp:coreProperties>
</file>