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UPSIDE DOWN ESCAPE 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Room One    </w:t>
      </w:r>
      <w:r>
        <w:t xml:space="preserve">   Bulldogs    </w:t>
      </w:r>
      <w:r>
        <w:t xml:space="preserve">   LeyVaThon    </w:t>
      </w:r>
      <w:r>
        <w:t xml:space="preserve">   Key    </w:t>
      </w:r>
      <w:r>
        <w:t xml:space="preserve">   Portal    </w:t>
      </w:r>
      <w:r>
        <w:t xml:space="preserve">   Indiana    </w:t>
      </w:r>
      <w:r>
        <w:t xml:space="preserve">   Invisible Ink    </w:t>
      </w:r>
      <w:r>
        <w:t xml:space="preserve">   Arcade Game    </w:t>
      </w:r>
      <w:r>
        <w:t xml:space="preserve">   Bicycle    </w:t>
      </w:r>
      <w:r>
        <w:t xml:space="preserve">   Byers    </w:t>
      </w:r>
      <w:r>
        <w:t xml:space="preserve">   Danger    </w:t>
      </w:r>
      <w:r>
        <w:t xml:space="preserve">   DemoDog    </w:t>
      </w:r>
      <w:r>
        <w:t xml:space="preserve">   Demogorgon    </w:t>
      </w:r>
      <w:r>
        <w:t xml:space="preserve">   Detective Notes    </w:t>
      </w:r>
      <w:r>
        <w:t xml:space="preserve">   Evidence    </w:t>
      </w:r>
      <w:r>
        <w:t xml:space="preserve">   Hawkins    </w:t>
      </w:r>
      <w:r>
        <w:t xml:space="preserve">   Lock    </w:t>
      </w:r>
      <w:r>
        <w:t xml:space="preserve">   Missing    </w:t>
      </w:r>
      <w:r>
        <w:t xml:space="preserve">   Police Department    </w:t>
      </w:r>
      <w:r>
        <w:t xml:space="preserve">   Press Release    </w:t>
      </w:r>
      <w:r>
        <w:t xml:space="preserve">   Puzzle    </w:t>
      </w:r>
      <w:r>
        <w:t xml:space="preserve">   Report    </w:t>
      </w:r>
      <w:r>
        <w:t xml:space="preserve">   Rubiks Cube    </w:t>
      </w:r>
      <w:r>
        <w:t xml:space="preserve">   Sound Track    </w:t>
      </w:r>
      <w:r>
        <w:t xml:space="preserve">   Specimen    </w:t>
      </w:r>
      <w:r>
        <w:t xml:space="preserve">   Stranger Things    </w:t>
      </w:r>
      <w:r>
        <w:t xml:space="preserve">   Upside Down    </w:t>
      </w:r>
      <w:r>
        <w:t xml:space="preserve">   Waffles    </w:t>
      </w:r>
      <w:r>
        <w:t xml:space="preserve">   Will    </w:t>
      </w:r>
      <w:r>
        <w:t xml:space="preserve">   XMen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ESCAPE ROOM WORD SEARCH</dc:title>
  <dcterms:created xsi:type="dcterms:W3CDTF">2021-10-11T20:41:43Z</dcterms:created>
  <dcterms:modified xsi:type="dcterms:W3CDTF">2021-10-11T20:41:43Z</dcterms:modified>
</cp:coreProperties>
</file>