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UPSIDE DOWN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CHARACTR'S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PRINCIPAL OF DUNWIDDLE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THAT CAN SEE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WHOSE POWER IS TO SCARE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CROSS BETWEEN A CAT &amp;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WITH FIRE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 THAT CAUSES THIGS TO SHRINK WHEN SHE TOUCHES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MAIN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CAN MAKE THINGS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 THAT NORY WANTED 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THAT TURNS INTO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 BETWEEN A SKUNK &amp;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 MARGO'S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THAT IS A FLARE 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 THAT IS AN UPSIDE DOWN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THAT CAUSES INDOOR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MAGIC</dc:title>
  <dcterms:created xsi:type="dcterms:W3CDTF">2021-10-11T20:41:22Z</dcterms:created>
  <dcterms:modified xsi:type="dcterms:W3CDTF">2021-10-11T20:41:22Z</dcterms:modified>
</cp:coreProperties>
</file>