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UPS AND DOWNS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WIND    </w:t>
      </w:r>
      <w:r>
        <w:t xml:space="preserve">   PIPE    </w:t>
      </w:r>
      <w:r>
        <w:t xml:space="preserve">   SIDE    </w:t>
      </w:r>
      <w:r>
        <w:t xml:space="preserve">   CAST    </w:t>
      </w:r>
      <w:r>
        <w:t xml:space="preserve">   STAIR    </w:t>
      </w:r>
      <w:r>
        <w:t xml:space="preserve">   DOWNER    </w:t>
      </w:r>
      <w:r>
        <w:t xml:space="preserve">   PLAY    </w:t>
      </w:r>
      <w:r>
        <w:t xml:space="preserve">   HEARTED    </w:t>
      </w:r>
      <w:r>
        <w:t xml:space="preserve">   DOWNY    </w:t>
      </w:r>
      <w:r>
        <w:t xml:space="preserve">   PITY    </w:t>
      </w:r>
      <w:r>
        <w:t xml:space="preserve">   GRADE    </w:t>
      </w:r>
      <w:r>
        <w:t xml:space="preserve">   ENDS    </w:t>
      </w:r>
      <w:r>
        <w:t xml:space="preserve">   DATE    </w:t>
      </w:r>
      <w:r>
        <w:t xml:space="preserve">   KEEP    </w:t>
      </w:r>
      <w:r>
        <w:t xml:space="preserve">   LOAD    </w:t>
      </w:r>
      <w:r>
        <w:t xml:space="preserve">   HELD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 AND DOWNS</dc:title>
  <dcterms:created xsi:type="dcterms:W3CDTF">2021-10-11T20:41:38Z</dcterms:created>
  <dcterms:modified xsi:type="dcterms:W3CDTF">2021-10-11T20:41:38Z</dcterms:modified>
</cp:coreProperties>
</file>