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UPU0001- Nursing by Maggie &amp; 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 .......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hand wash lasts for 1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verbal communication when reporting hazards?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when you say you work with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ECU only have in the nursing degree in 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A stand for in A&amp;E?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skill when you can communicate differently to the person you are talking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the medical desicions?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motor skills involve standing up and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motor skill involes using your fingers, toes,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used instead of the word patient?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UPU0001- Nursing by Maggie &amp; Olivia</dc:title>
  <dcterms:created xsi:type="dcterms:W3CDTF">2021-10-11T20:40:44Z</dcterms:created>
  <dcterms:modified xsi:type="dcterms:W3CDTF">2021-10-11T20:40:44Z</dcterms:modified>
</cp:coreProperties>
</file>