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Migration    </w:t>
      </w:r>
      <w:r>
        <w:t xml:space="preserve">   Traffic    </w:t>
      </w:r>
      <w:r>
        <w:t xml:space="preserve">   Pollution    </w:t>
      </w:r>
      <w:r>
        <w:t xml:space="preserve">   Farmland    </w:t>
      </w:r>
      <w:r>
        <w:t xml:space="preserve">   Linear    </w:t>
      </w:r>
      <w:r>
        <w:t xml:space="preserve">   Nucleated    </w:t>
      </w:r>
      <w:r>
        <w:t xml:space="preserve">   Dispersed    </w:t>
      </w:r>
      <w:r>
        <w:t xml:space="preserve">   Shopping Mall    </w:t>
      </w:r>
      <w:r>
        <w:t xml:space="preserve">   Industry    </w:t>
      </w:r>
      <w:r>
        <w:t xml:space="preserve">   Residential    </w:t>
      </w:r>
      <w:r>
        <w:t xml:space="preserve">   Central Business District    </w:t>
      </w:r>
      <w:r>
        <w:t xml:space="preserve">   Situation    </w:t>
      </w:r>
      <w:r>
        <w:t xml:space="preserve">   Site    </w:t>
      </w:r>
      <w:r>
        <w:t xml:space="preserve">   Rural    </w:t>
      </w:r>
      <w:r>
        <w:t xml:space="preserve">   Urban    </w:t>
      </w:r>
      <w:r>
        <w:t xml:space="preserve">   Settlements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2021-10-11T20:40:53Z</dcterms:created>
  <dcterms:modified xsi:type="dcterms:W3CDTF">2021-10-11T20:40:53Z</dcterms:modified>
</cp:coreProperties>
</file>