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PATTERNS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a city where retail &amp; office activities are clustered.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Smart 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urban settlement that has been legally incorporated into an independent, self-governing unit.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Census 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	An urbanized area, The county/town within the city is located, &amp; Adjacent counties with a connection to a central 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Edge Cities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&gt;50,000 inhabitants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Public Housing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2,500-50,000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Multiple Nuclei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grows outward from a central area in a series of rings.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Annexation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grows in a series of sectors (wedges) from the center.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Central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is a complex structure that includes more than one node where activities revolve.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Sector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Nodes of consumer &amp; business services around an urban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Central Business District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where people of varying living standards, ethnic background, &amp; lifestyle live within an urban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Sprawl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Neighborhoods in Urban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Filtering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legally adding land area to a 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Urban 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Legislation and regulations to limit suburban growth and preserve farmland.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Rush 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suburbs at relatively low density and at locations that aren’t contiguous to the existing built up area.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Gentrification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density in an urban area from the center to the periphery.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Peripheral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urban area consists of an inner city surrounded by large suburban residential &amp; service nodes tied together by a beltway.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Urbanized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consecutive 15-minute periods in the morning with the heaviest volumes of traffic.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Density Gradient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group in society prevented from participating in the material benefits of a more developed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Underclass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change in a house, from family-owned to abandonment.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Metropolitan Statistical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financial institutions draw red-colored lines on a map and refuse to lend money to people within the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Concentric Zone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converting an urban neighborhood from a low-income area to a predominantly middle-class area.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Redlining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Government-owned housing rented to low-income individuals, with rents at 30% of the tenant’s income.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Social Area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PATTERNS MATCH</dc:title>
  <dcterms:created xsi:type="dcterms:W3CDTF">2021-10-11T20:41:10Z</dcterms:created>
  <dcterms:modified xsi:type="dcterms:W3CDTF">2021-10-11T20:41:10Z</dcterms:modified>
</cp:coreProperties>
</file>