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URBAN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DECREASE    </w:t>
      </w:r>
      <w:r>
        <w:t xml:space="preserve">   COMMERCIAL    </w:t>
      </w:r>
      <w:r>
        <w:t xml:space="preserve">   HECTARE    </w:t>
      </w:r>
      <w:r>
        <w:t xml:space="preserve">   CONURBATION    </w:t>
      </w:r>
      <w:r>
        <w:t xml:space="preserve">   ENVIRONMENT    </w:t>
      </w:r>
      <w:r>
        <w:t xml:space="preserve">   SPRAWL    </w:t>
      </w:r>
      <w:r>
        <w:t xml:space="preserve">   MEGACITIES    </w:t>
      </w:r>
      <w:r>
        <w:t xml:space="preserve">   SUBURB    </w:t>
      </w:r>
      <w:r>
        <w:t xml:space="preserve">   CITY    </w:t>
      </w:r>
      <w:r>
        <w:t xml:space="preserve">   DENSITY    </w:t>
      </w:r>
      <w:r>
        <w:t xml:space="preserve">   POPULATION    </w:t>
      </w:r>
      <w:r>
        <w:t xml:space="preserve">   REGION    </w:t>
      </w:r>
      <w:r>
        <w:t xml:space="preserve">   RURAL    </w:t>
      </w:r>
      <w:r>
        <w:t xml:space="preserve">   GROWTH    </w:t>
      </w:r>
      <w:r>
        <w:t xml:space="preserve">   URBAN    </w:t>
      </w:r>
      <w:r>
        <w:t xml:space="preserve">   BOOMTOWN    </w:t>
      </w:r>
      <w:r>
        <w:t xml:space="preserve">   DEVELOPED    </w:t>
      </w:r>
      <w:r>
        <w:t xml:space="preserve">   CHALLENGES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WORLD</dc:title>
  <dcterms:created xsi:type="dcterms:W3CDTF">2021-10-11T20:42:03Z</dcterms:created>
  <dcterms:modified xsi:type="dcterms:W3CDTF">2021-10-11T20:42:03Z</dcterms:modified>
</cp:coreProperties>
</file>