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creature    </w:t>
      </w:r>
      <w:r>
        <w:t xml:space="preserve">   senior    </w:t>
      </w:r>
      <w:r>
        <w:t xml:space="preserve">   teacher    </w:t>
      </w:r>
      <w:r>
        <w:t xml:space="preserve">   mixture    </w:t>
      </w:r>
      <w:r>
        <w:t xml:space="preserve">   failure    </w:t>
      </w:r>
      <w:r>
        <w:t xml:space="preserve">   danger    </w:t>
      </w:r>
      <w:r>
        <w:t xml:space="preserve">   figure    </w:t>
      </w:r>
      <w:r>
        <w:t xml:space="preserve">   measure    </w:t>
      </w:r>
      <w:r>
        <w:t xml:space="preserve">  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 endings</dc:title>
  <dcterms:created xsi:type="dcterms:W3CDTF">2021-11-06T03:51:52Z</dcterms:created>
  <dcterms:modified xsi:type="dcterms:W3CDTF">2021-11-06T03:51:52Z</dcterms:modified>
</cp:coreProperties>
</file>