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URGENT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CB RADIO    </w:t>
      </w:r>
      <w:r>
        <w:t xml:space="preserve">   SHOVEL    </w:t>
      </w:r>
      <w:r>
        <w:t xml:space="preserve">   DUCT TAPE    </w:t>
      </w:r>
      <w:r>
        <w:t xml:space="preserve">   FLINT    </w:t>
      </w:r>
      <w:r>
        <w:t xml:space="preserve">   HELMET    </w:t>
      </w:r>
      <w:r>
        <w:t xml:space="preserve">   BINOCULARS    </w:t>
      </w:r>
      <w:r>
        <w:t xml:space="preserve">   NIGHT VISION    </w:t>
      </w:r>
      <w:r>
        <w:t xml:space="preserve">   TOILET PAPER    </w:t>
      </w:r>
      <w:r>
        <w:t xml:space="preserve">   HIDEOUT    </w:t>
      </w:r>
      <w:r>
        <w:t xml:space="preserve">   WATER PURIFIER    </w:t>
      </w:r>
      <w:r>
        <w:t xml:space="preserve">   ASTRONAUT FOOD    </w:t>
      </w:r>
      <w:r>
        <w:t xml:space="preserve">   ENERGY DRINKS    </w:t>
      </w:r>
      <w:r>
        <w:t xml:space="preserve">   RESPIRATOR    </w:t>
      </w:r>
      <w:r>
        <w:t xml:space="preserve">   GOGGLES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ITEMS</dc:title>
  <dcterms:created xsi:type="dcterms:W3CDTF">2021-10-11T20:42:05Z</dcterms:created>
  <dcterms:modified xsi:type="dcterms:W3CDTF">2021-10-11T20:42:05Z</dcterms:modified>
</cp:coreProperties>
</file>