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ELIMINATION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OFFERING LIQUIDS WITH 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YOU MAY NEED TO ___ PATIENTS TO DRINK.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DO NOT WEAR____UNDERWEAR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 PATIENTS WITH LIMITED____, KEEP LIQUIDS IN EASY REACH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FOR PATIENTS WHO HAVE INCREASED FLUID NEEDS, PROVIDE ____ FOR INTAKE.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URINATE WHEN YOU____FEEL THE URGE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URINATE AFTER ___, TO FLUSH BACTERIA THAT MIGHT HAVE ENTERED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ALWAYS WIPE FROM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PROMPTELY REPORT ANY ____, TO YOUR PROVIDER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IF THE PATIENT REQUIRES ADDITIONAL FLUID INTAKE CONSIDER ADDING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DRINK 8-10 GLASSES OF WATER TO KEEP URINE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 DRINKS MAY BE MORE APPEALING, PARTICULARLY IF THE PATIENTS MOUTH IS DRY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IF THE PATIENT REQUIRES FLUID___, YOU WILL HAVE TO ACCOUNT FOR THESE FOODS INTO THE FLUID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OFFER BEVERAGES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IF YOU HAVE A HISTORY OR UTI AVOID USING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PROVIDE GOOD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ELIMINATION</dc:title>
  <dcterms:created xsi:type="dcterms:W3CDTF">2021-10-11T20:40:55Z</dcterms:created>
  <dcterms:modified xsi:type="dcterms:W3CDTF">2021-10-11T20:40:55Z</dcterms:modified>
</cp:coreProperties>
</file>