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ELIMINATION</w:t>
      </w:r>
    </w:p>
    <w:p>
      <w:pPr>
        <w:pStyle w:val="Questions"/>
      </w:pPr>
      <w:r>
        <w:t xml:space="preserve">1. TITRACUME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ULIIRGAO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ARULYIPO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AIDYLISS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SEIFICCP GYVRIAT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EARLN LCUCALI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IARYUNR OEITNRTNE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NICNNEOIENTC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ANORITUC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EAKGL CIRECEES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WINLNEDLGI EHTERTCA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DNMOCO CHETRATE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ELIMINATION</dc:title>
  <dcterms:created xsi:type="dcterms:W3CDTF">2021-10-11T20:41:16Z</dcterms:created>
  <dcterms:modified xsi:type="dcterms:W3CDTF">2021-10-11T20:41:16Z</dcterms:modified>
</cp:coreProperties>
</file>