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filtrate made by the kidneys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cortex of the kidney containing the glomeruli and the convoluted 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extract waste from blood, balance body fluids, form urine, and aid in other important functions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 artery that carries blood toward the capillaries of the glomerulus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striped, or striated, appearance of triangular pyramid of segments of the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removal of a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smooth transparent membrane that adheres tightly to the external aspect of the kidney, outside layer; connective tissue keeping substances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point, tip in the nephron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 hairpin turn, with a descending and ascending limb, of the renal tubule in the vertebrate kidney; functions in water and salt reabsorption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section of the renal tubule that the blood flows through; reabsorption of water, ions, and all organic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Filters your blood and urine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network of capillaries encased in the upper end of a nephron; where the filtration of blood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component of urine; a nitrogenous waste product formed in the liver from the breakdown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 - drain oxygen-depleted blood from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cup-shaped structure of the nephron of a kidney which encloses the glomerulus and which filtration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2021-10-11T20:42:29Z</dcterms:created>
  <dcterms:modified xsi:type="dcterms:W3CDTF">2021-10-11T20:42:29Z</dcterms:modified>
</cp:coreProperties>
</file>