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UROLOGICAL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presence of sugar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increased incidence of voiding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24 hour output is less than 50mL, synonyms are complete kidney shutdown or renal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painful or difficult urination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 desire to 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awakening at night to urinate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Scanty or greatly diminished amount of urine voided in a given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protein in the urine; indicative of kidney disease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involuntary loss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pus in the urine; urine appears cloudy  (greater than 4WBC's per high-power field) occurs in all patients with UTI's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stoppage of urine production; normally the adult kidneys produce urine continuously at the rate of 60-120mL/h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excessive output of urine (diuresis)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UROLOGICAL</dc:title>
  <dcterms:created xsi:type="dcterms:W3CDTF">2021-10-11T20:41:29Z</dcterms:created>
  <dcterms:modified xsi:type="dcterms:W3CDTF">2021-10-11T20:41:29Z</dcterms:modified>
</cp:coreProperties>
</file>