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VASECTOMY    </w:t>
      </w:r>
      <w:r>
        <w:t xml:space="preserve">   BLADDER    </w:t>
      </w:r>
      <w:r>
        <w:t xml:space="preserve">   PELVIC    </w:t>
      </w:r>
      <w:r>
        <w:t xml:space="preserve">   LAB    </w:t>
      </w:r>
      <w:r>
        <w:t xml:space="preserve">   URGENCY    </w:t>
      </w:r>
      <w:r>
        <w:t xml:space="preserve">   KEGEL EXERCISE    </w:t>
      </w:r>
      <w:r>
        <w:t xml:space="preserve">   PROSTATE    </w:t>
      </w:r>
      <w:r>
        <w:t xml:space="preserve">   IMAGING    </w:t>
      </w:r>
      <w:r>
        <w:t xml:space="preserve">   URINARY    </w:t>
      </w:r>
      <w:r>
        <w:t xml:space="preserve">   DIAGNOSTIC    </w:t>
      </w:r>
      <w:r>
        <w:t xml:space="preserve">   CT SCAN    </w:t>
      </w:r>
      <w:r>
        <w:t xml:space="preserve">   REFERRAL    </w:t>
      </w:r>
      <w:r>
        <w:t xml:space="preserve">   PRESSURE    </w:t>
      </w:r>
      <w:r>
        <w:t xml:space="preserve">   DAVINCI    </w:t>
      </w:r>
      <w:r>
        <w:t xml:space="preserve">   OBSTRUCTION    </w:t>
      </w:r>
      <w:r>
        <w:t xml:space="preserve">   HEMATURIA    </w:t>
      </w:r>
      <w:r>
        <w:t xml:space="preserve">   INCONTINENCE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UROLOGY</dc:title>
  <dcterms:created xsi:type="dcterms:W3CDTF">2021-10-11T20:42:07Z</dcterms:created>
  <dcterms:modified xsi:type="dcterms:W3CDTF">2021-10-11T20:42:07Z</dcterms:modified>
</cp:coreProperties>
</file>