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person    </w:t>
      </w:r>
      <w:r>
        <w:t xml:space="preserve">   invent    </w:t>
      </w:r>
      <w:r>
        <w:t xml:space="preserve">   lead    </w:t>
      </w:r>
      <w:r>
        <w:t xml:space="preserve">   change    </w:t>
      </w:r>
      <w:r>
        <w:t xml:space="preserve">   Clean    </w:t>
      </w:r>
      <w:r>
        <w:t xml:space="preserve">   Carry    </w:t>
      </w:r>
      <w:r>
        <w:t xml:space="preserve">   Bring    </w:t>
      </w:r>
      <w:r>
        <w:t xml:space="preserve">   Better    </w:t>
      </w:r>
      <w:r>
        <w:t xml:space="preserve">   About    </w:t>
      </w:r>
      <w:r>
        <w:t xml:space="preserve">   Mixture    </w:t>
      </w:r>
      <w:r>
        <w:t xml:space="preserve">   Accurate    </w:t>
      </w:r>
      <w:r>
        <w:t xml:space="preserve">   Saturday    </w:t>
      </w:r>
      <w:r>
        <w:t xml:space="preserve">   Supreemonfurball    </w:t>
      </w:r>
      <w:r>
        <w:t xml:space="preserve">   Thursday    </w:t>
      </w:r>
      <w:r>
        <w:t xml:space="preserve">   Burst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Pattern</dc:title>
  <dcterms:created xsi:type="dcterms:W3CDTF">2021-10-11T20:40:40Z</dcterms:created>
  <dcterms:modified xsi:type="dcterms:W3CDTF">2021-10-11T20:40:40Z</dcterms:modified>
</cp:coreProperties>
</file>