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WORDS</w:t>
      </w:r>
    </w:p>
    <w:p>
      <w:pPr>
        <w:pStyle w:val="Questions"/>
      </w:pPr>
      <w:r>
        <w:t xml:space="preserve">1. sfur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ulrc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dcsur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tpruni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ubrp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tunr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brun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trhsu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surf    </w:t>
      </w:r>
      <w:r>
        <w:t xml:space="preserve">   curl    </w:t>
      </w:r>
      <w:r>
        <w:t xml:space="preserve">   curds    </w:t>
      </w:r>
      <w:r>
        <w:t xml:space="preserve">   turnip    </w:t>
      </w:r>
      <w:r>
        <w:t xml:space="preserve">   urn    </w:t>
      </w:r>
      <w:r>
        <w:t xml:space="preserve">   burp    </w:t>
      </w:r>
      <w:r>
        <w:t xml:space="preserve">   turn    </w:t>
      </w:r>
      <w:r>
        <w:t xml:space="preserve">   fur    </w:t>
      </w:r>
      <w:r>
        <w:t xml:space="preserve">   burn    </w:t>
      </w:r>
      <w:r>
        <w:t xml:space="preserve">   hurts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2021-10-11T20:42:07Z</dcterms:created>
  <dcterms:modified xsi:type="dcterms:W3CDTF">2021-10-11T20:42:07Z</dcterms:modified>
</cp:coreProperties>
</file>