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turkey    </w:t>
      </w:r>
      <w:r>
        <w:t xml:space="preserve">   surprise    </w:t>
      </w:r>
      <w:r>
        <w:t xml:space="preserve">   purple    </w:t>
      </w:r>
      <w:r>
        <w:t xml:space="preserve">   nurse    </w:t>
      </w:r>
      <w:r>
        <w:t xml:space="preserve">   fur    </w:t>
      </w:r>
      <w:r>
        <w:t xml:space="preserve">   church    </w:t>
      </w:r>
      <w:r>
        <w:t xml:space="preserve">   hurt    </w:t>
      </w:r>
      <w:r>
        <w:t xml:space="preserve">   purse    </w:t>
      </w:r>
      <w:r>
        <w:t xml:space="preserve">   blurt    </w:t>
      </w:r>
      <w:r>
        <w:t xml:space="preserve">   curve    </w:t>
      </w:r>
      <w:r>
        <w:t xml:space="preserve">   burst    </w:t>
      </w:r>
      <w:r>
        <w:t xml:space="preserve">   slurp    </w:t>
      </w:r>
      <w:r>
        <w:t xml:space="preserve">   disturb    </w:t>
      </w:r>
      <w:r>
        <w:t xml:space="preserve">   murky    </w:t>
      </w:r>
      <w:r>
        <w:t xml:space="preserve">   sturdy    </w:t>
      </w:r>
      <w:r>
        <w:t xml:space="preserve">   turnip    </w:t>
      </w:r>
      <w:r>
        <w:t xml:space="preserve">   burlap    </w:t>
      </w:r>
      <w:r>
        <w:t xml:space="preserve">   urchin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 words</dc:title>
  <dcterms:created xsi:type="dcterms:W3CDTF">2021-10-11T20:42:09Z</dcterms:created>
  <dcterms:modified xsi:type="dcterms:W3CDTF">2021-10-11T20:42:09Z</dcterms:modified>
</cp:coreProperties>
</file>