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Commitment Dinner    </w:t>
      </w:r>
      <w:r>
        <w:t xml:space="preserve">   Ring Dance    </w:t>
      </w:r>
      <w:r>
        <w:t xml:space="preserve">   Austin    </w:t>
      </w:r>
      <w:r>
        <w:t xml:space="preserve">   Chapel    </w:t>
      </w:r>
      <w:r>
        <w:t xml:space="preserve">   Zoomie    </w:t>
      </w:r>
      <w:r>
        <w:t xml:space="preserve">   Terrazzo    </w:t>
      </w:r>
      <w:r>
        <w:t xml:space="preserve">   Sijan Hall    </w:t>
      </w:r>
      <w:r>
        <w:t xml:space="preserve">   Armstrong    </w:t>
      </w:r>
      <w:r>
        <w:t xml:space="preserve">   Polaris    </w:t>
      </w:r>
      <w:r>
        <w:t xml:space="preserve">   SAMI    </w:t>
      </w:r>
      <w:r>
        <w:t xml:space="preserve">   Recognition    </w:t>
      </w:r>
      <w:r>
        <w:t xml:space="preserve">   USAFA    </w:t>
      </w:r>
      <w:r>
        <w:t xml:space="preserve">   Jacks Valley    </w:t>
      </w:r>
      <w:r>
        <w:t xml:space="preserve">   Firstie    </w:t>
      </w:r>
      <w:r>
        <w:t xml:space="preserve">   FIGMO    </w:t>
      </w:r>
      <w:r>
        <w:t xml:space="preserve">   ESET    </w:t>
      </w:r>
      <w:r>
        <w:t xml:space="preserve">   Contrails    </w:t>
      </w:r>
      <w:r>
        <w:t xml:space="preserve">   Arnold Hall    </w:t>
      </w:r>
      <w:r>
        <w:t xml:space="preserve">   Doolie    </w:t>
      </w:r>
      <w:r>
        <w:t xml:space="preserve">   Cadet    </w:t>
      </w:r>
      <w:r>
        <w:t xml:space="preserve">   Dirty Thirty    </w:t>
      </w:r>
      <w:r>
        <w:t xml:space="preserve">   Thunderbirds    </w:t>
      </w:r>
      <w:r>
        <w:t xml:space="preserve">   Air Force Academy    </w:t>
      </w:r>
      <w:r>
        <w:t xml:space="preserve">   BCT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USAFA Word Search</dc:title>
  <dcterms:created xsi:type="dcterms:W3CDTF">2021-10-11T20:44:37Z</dcterms:created>
  <dcterms:modified xsi:type="dcterms:W3CDTF">2021-10-11T20:44:37Z</dcterms:modified>
</cp:coreProperties>
</file>