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U.S.A.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MOTTO IS -," GOD ENRICHES"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SONG IS ," WYOMING," BY CHARLES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CALLED THE MOTHER OF PRESIDENTS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JUST NORTH OF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IS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IS NASHVILLE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CITY IS BIRMINGHAM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GOLDEN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CITY IS SEATTLE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OZARK MOUNTAINS ARE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CAPITAL IS CHARLESTON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BURLINGTON IS THE LARGEST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U.S.A.</dc:title>
  <dcterms:created xsi:type="dcterms:W3CDTF">2021-10-11T20:14:58Z</dcterms:created>
  <dcterms:modified xsi:type="dcterms:W3CDTF">2021-10-11T20:14:58Z</dcterms:modified>
</cp:coreProperties>
</file>