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USA 1920s and 30s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1920 the 19th Amendment allowed women to ______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created by WEB Du Bois. National Association for the __________ of Colored People.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Wife of F, Scott Fitzgerald, often called the first flapper.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Roosevelt's first act as president was to close down what?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 Capone ran the illegal alchohol trade in which city?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Roosevelt passed how many majopr laws during his first hundred days?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before Hoover Calvin _________(8)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NY stock market went into complete collapse on black ______________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Silent movie which inspired Americans to join the KKK (5,2,1,6)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"We have nothing to fear but fear ___________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by advertisers to sell products on the radio.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Ford's favoured method of production.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1920s and 30s</dc:title>
  <dcterms:created xsi:type="dcterms:W3CDTF">2021-10-11T20:43:29Z</dcterms:created>
  <dcterms:modified xsi:type="dcterms:W3CDTF">2021-10-11T20:43:29Z</dcterms:modified>
</cp:coreProperties>
</file>