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borders California and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biggest Great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touches three of the Great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ocean is on the east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city in the USA has the most population?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smallest state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state has the biggest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ocean is on the west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president of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borders Mexico and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are in the USA?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2021-10-11T20:43:26Z</dcterms:created>
  <dcterms:modified xsi:type="dcterms:W3CDTF">2021-10-11T20:43:26Z</dcterms:modified>
</cp:coreProperties>
</file>