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Empire State Building    </w:t>
      </w:r>
      <w:r>
        <w:t xml:space="preserve">   Martin Luther King    </w:t>
      </w:r>
      <w:r>
        <w:t xml:space="preserve">   Civil War    </w:t>
      </w:r>
      <w:r>
        <w:t xml:space="preserve">   Taco Bell    </w:t>
      </w:r>
      <w:r>
        <w:t xml:space="preserve">   Target    </w:t>
      </w:r>
      <w:r>
        <w:t xml:space="preserve">   Dr Pepper    </w:t>
      </w:r>
      <w:r>
        <w:t xml:space="preserve">   Abraham Lincoln    </w:t>
      </w:r>
      <w:r>
        <w:t xml:space="preserve">   George Washington    </w:t>
      </w:r>
      <w:r>
        <w:t xml:space="preserve">   Barack Obama    </w:t>
      </w:r>
      <w:r>
        <w:t xml:space="preserve">   Democracy    </w:t>
      </w:r>
      <w:r>
        <w:t xml:space="preserve">   The White House    </w:t>
      </w:r>
      <w:r>
        <w:t xml:space="preserve">   Independent    </w:t>
      </w:r>
      <w:r>
        <w:t xml:space="preserve">   High School    </w:t>
      </w:r>
      <w:r>
        <w:t xml:space="preserve">   Mississippi River    </w:t>
      </w:r>
      <w:r>
        <w:t xml:space="preserve">   Grand Canyon    </w:t>
      </w:r>
      <w:r>
        <w:t xml:space="preserve">   cops    </w:t>
      </w:r>
      <w:r>
        <w:t xml:space="preserve">   fifty states    </w:t>
      </w:r>
      <w:r>
        <w:t xml:space="preserve">   President    </w:t>
      </w:r>
      <w:r>
        <w:t xml:space="preserve">   route sixty six    </w:t>
      </w:r>
      <w:r>
        <w:t xml:space="preserve">   Donald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2021-10-11T20:43:34Z</dcterms:created>
  <dcterms:modified xsi:type="dcterms:W3CDTF">2021-10-11T20:43:34Z</dcterms:modified>
</cp:coreProperties>
</file>