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hawaii's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USA day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state by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____ Canyon was carved out by the Colorado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California, Texas, New Mexico, and Arizona border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Jersey's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45th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city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this State is phoenix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Ocean east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44th president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state by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Ocean to the west of the Usa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</dc:title>
  <dcterms:created xsi:type="dcterms:W3CDTF">2021-10-11T20:43:36Z</dcterms:created>
  <dcterms:modified xsi:type="dcterms:W3CDTF">2021-10-11T20:43:36Z</dcterms:modified>
</cp:coreProperties>
</file>