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Man on the moon    </w:t>
      </w:r>
      <w:r>
        <w:t xml:space="preserve">   4th July    </w:t>
      </w:r>
      <w:r>
        <w:t xml:space="preserve">   Vietnam War    </w:t>
      </w:r>
      <w:r>
        <w:t xml:space="preserve">   Empire State Building    </w:t>
      </w:r>
      <w:r>
        <w:t xml:space="preserve">   Pentagon    </w:t>
      </w:r>
      <w:r>
        <w:t xml:space="preserve">   Martin Luther King Jr    </w:t>
      </w:r>
      <w:r>
        <w:t xml:space="preserve">   Tundra    </w:t>
      </w:r>
      <w:r>
        <w:t xml:space="preserve">   Deciduous Forests    </w:t>
      </w:r>
      <w:r>
        <w:t xml:space="preserve">   Desert    </w:t>
      </w:r>
      <w:r>
        <w:t xml:space="preserve">   Road Trip    </w:t>
      </w:r>
      <w:r>
        <w:t xml:space="preserve">   Diner    </w:t>
      </w:r>
      <w:r>
        <w:t xml:space="preserve">   Burgers    </w:t>
      </w:r>
      <w:r>
        <w:t xml:space="preserve">   George Washington    </w:t>
      </w:r>
      <w:r>
        <w:t xml:space="preserve">   50 States    </w:t>
      </w:r>
      <w:r>
        <w:t xml:space="preserve">   White House    </w:t>
      </w:r>
      <w:r>
        <w:t xml:space="preserve">   Statue of Liberty    </w:t>
      </w:r>
      <w:r>
        <w:t xml:space="preserve">   Route 66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2021-10-11T20:43:46Z</dcterms:created>
  <dcterms:modified xsi:type="dcterms:W3CDTF">2021-10-11T20:43:46Z</dcterms:modified>
</cp:coreProperties>
</file>