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TENESSEE    </w:t>
      </w:r>
      <w:r>
        <w:t xml:space="preserve">   IDAHO    </w:t>
      </w:r>
      <w:r>
        <w:t xml:space="preserve">   SOCCER    </w:t>
      </w:r>
      <w:r>
        <w:t xml:space="preserve">   TEXASBARBECUE    </w:t>
      </w:r>
      <w:r>
        <w:t xml:space="preserve">   MISSISSIPPI    </w:t>
      </w:r>
      <w:r>
        <w:t xml:space="preserve">   ROUTE    </w:t>
      </w:r>
      <w:r>
        <w:t xml:space="preserve">   BASEBALL    </w:t>
      </w:r>
      <w:r>
        <w:t xml:space="preserve">   OHIO    </w:t>
      </w:r>
      <w:r>
        <w:t xml:space="preserve">   ICEHOCKEY    </w:t>
      </w:r>
      <w:r>
        <w:t xml:space="preserve">   FLORIDA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2021-10-11T20:43:50Z</dcterms:created>
  <dcterms:modified xsi:type="dcterms:W3CDTF">2021-10-11T20:43:50Z</dcterms:modified>
</cp:coreProperties>
</file>