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Zealot    </w:t>
      </w:r>
      <w:r>
        <w:t xml:space="preserve">   Vigilance    </w:t>
      </w:r>
      <w:r>
        <w:t xml:space="preserve">   Victim    </w:t>
      </w:r>
      <w:r>
        <w:t xml:space="preserve">   Vicious    </w:t>
      </w:r>
      <w:r>
        <w:t xml:space="preserve">   Treacherous    </w:t>
      </w:r>
      <w:r>
        <w:t xml:space="preserve">   Taunt    </w:t>
      </w:r>
      <w:r>
        <w:t xml:space="preserve">   Reckless    </w:t>
      </w:r>
      <w:r>
        <w:t xml:space="preserve">   Petulant    </w:t>
      </w:r>
      <w:r>
        <w:t xml:space="preserve">   Pervasive    </w:t>
      </w:r>
      <w:r>
        <w:t xml:space="preserve">   Quarrelsome    </w:t>
      </w:r>
      <w:r>
        <w:t xml:space="preserve">   Peace    </w:t>
      </w:r>
      <w:r>
        <w:t xml:space="preserve">   Passive    </w:t>
      </w:r>
      <w:r>
        <w:t xml:space="preserve">   Representation    </w:t>
      </w:r>
      <w:r>
        <w:t xml:space="preserve">   Malicious    </w:t>
      </w:r>
      <w:r>
        <w:t xml:space="preserve">   Malevolent    </w:t>
      </w:r>
      <w:r>
        <w:t xml:space="preserve">   Ignorant    </w:t>
      </w:r>
      <w:r>
        <w:t xml:space="preserve">   Consequence    </w:t>
      </w:r>
      <w:r>
        <w:t xml:space="preserve">   Conflict    </w:t>
      </w:r>
      <w:r>
        <w:t xml:space="preserve">   Dictatorial    </w:t>
      </w:r>
      <w:r>
        <w:t xml:space="preserve">   Disregard    </w:t>
      </w:r>
      <w:r>
        <w:t xml:space="preserve">   Dishonorable    </w:t>
      </w:r>
      <w:r>
        <w:t xml:space="preserve">   Bully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U.S.A</dc:title>
  <dcterms:created xsi:type="dcterms:W3CDTF">2021-10-11T20:15:24Z</dcterms:created>
  <dcterms:modified xsi:type="dcterms:W3CDTF">2021-10-11T20:15:24Z</dcterms:modified>
</cp:coreProperties>
</file>