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USA </w:t>
      </w:r>
    </w:p>
    <w:p>
      <w:pPr>
        <w:pStyle w:val="Questions"/>
      </w:pPr>
      <w:r>
        <w:t xml:space="preserve">1. RIEAMAC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STEAUT OF TIRYLBE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DDLONA TRUMP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EAIMACNR TOH DOG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ENW KRYO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DYADESNLNI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ERGEGO NIWOAGNHST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PEREMI TSEAT GNILIBUD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ODWOHLLYO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NIAYSLNDED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</dc:title>
  <dcterms:created xsi:type="dcterms:W3CDTF">2021-10-11T20:42:37Z</dcterms:created>
  <dcterms:modified xsi:type="dcterms:W3CDTF">2021-10-11T20:42:37Z</dcterms:modified>
</cp:coreProperties>
</file>