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Awesome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Opportunity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Determination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Valuable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Resourceful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Adventure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Volunteers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Revolutionary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Diversity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Freedom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Wonderful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Patriotism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Beauty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</dc:title>
  <dcterms:created xsi:type="dcterms:W3CDTF">2021-10-11T20:42:44Z</dcterms:created>
  <dcterms:modified xsi:type="dcterms:W3CDTF">2021-10-11T20:42:44Z</dcterms:modified>
</cp:coreProperties>
</file>