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USA</w:t>
      </w:r>
    </w:p>
    <w:p>
      <w:pPr>
        <w:pStyle w:val="Questions"/>
      </w:pPr>
      <w:r>
        <w:t xml:space="preserve">1. SALKAA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IRLNIFAOCA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AOIHD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AIFRLOD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NEW OYKR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IOOH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RNEOOG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HIWAIA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EIMAN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OSSNIWNCI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WETS IVIRGNIA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BSEAKARN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NRHTO KATAOD 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USA</dc:title>
  <dcterms:created xsi:type="dcterms:W3CDTF">2021-10-11T20:42:48Z</dcterms:created>
  <dcterms:modified xsi:type="dcterms:W3CDTF">2021-10-11T20:42:48Z</dcterms:modified>
</cp:coreProperties>
</file>