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USA Bridges</w:t>
      </w:r>
    </w:p>
    <w:p>
      <w:pPr>
        <w:pStyle w:val="Questions"/>
      </w:pPr>
      <w:r>
        <w:t xml:space="preserve">1. NEGODL ETAG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OBYOKLNR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ENB FNANIRLK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YESBT ORSS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EOEGGR TWNGIASONH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AADWEELR OEAMLIRM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DSSCDRUE LLFAS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AKESPEAECH YAB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SEVNE ELIM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AIAMCNKC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OAMCTA RWSORAN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DSOBARSMAA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ONIBNRLUTG ITLBOSR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AYCNOT YAPLRAM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ALTW TMAIWHN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 Bridges</dc:title>
  <dcterms:created xsi:type="dcterms:W3CDTF">2021-10-11T20:42:50Z</dcterms:created>
  <dcterms:modified xsi:type="dcterms:W3CDTF">2021-10-11T20:42:50Z</dcterms:modified>
</cp:coreProperties>
</file>