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LOCATION DID THE COLONIST RELIED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DISCOVERY OF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WANTED TO REMAIN A PURITANS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A MINISTER THAT WANTED TO WORSHIP DIFFERENTLY THAN THE PURITANS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A MOTHER OF FIFTEEN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 COMMON JOB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CONNECTS RHODE ISLAND,CONNECTICUT AND THE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AREA DID THEY NOT BASE ALL OF THERE LAWS ON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LEAD THE PURITANS TO MASSACHUSETTS BAY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CROSSWORD</dc:title>
  <dcterms:created xsi:type="dcterms:W3CDTF">2021-10-11T20:42:46Z</dcterms:created>
  <dcterms:modified xsi:type="dcterms:W3CDTF">2021-10-11T20:42:46Z</dcterms:modified>
</cp:coreProperties>
</file>