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seattle    </w:t>
      </w:r>
      <w:r>
        <w:t xml:space="preserve">   jacksonville    </w:t>
      </w:r>
      <w:r>
        <w:t xml:space="preserve">   dallas    </w:t>
      </w:r>
      <w:r>
        <w:t xml:space="preserve">   san diego    </w:t>
      </w:r>
      <w:r>
        <w:t xml:space="preserve">   san antonio    </w:t>
      </w:r>
      <w:r>
        <w:t xml:space="preserve">   phoenix    </w:t>
      </w:r>
      <w:r>
        <w:t xml:space="preserve">   philadelphia    </w:t>
      </w:r>
      <w:r>
        <w:t xml:space="preserve">   houston    </w:t>
      </w:r>
      <w:r>
        <w:t xml:space="preserve">   chicago    </w:t>
      </w:r>
      <w:r>
        <w:t xml:space="preserve">   los angeles    </w:t>
      </w:r>
      <w:r>
        <w:t xml:space="preserve">   new york    </w:t>
      </w:r>
      <w:r>
        <w:t xml:space="preserve">   atlanta    </w:t>
      </w:r>
      <w:r>
        <w:t xml:space="preserve">   miami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U.S.A Cities</dc:title>
  <dcterms:created xsi:type="dcterms:W3CDTF">2021-10-11T20:15:58Z</dcterms:created>
  <dcterms:modified xsi:type="dcterms:W3CDTF">2021-10-11T20:15:58Z</dcterms:modified>
</cp:coreProperties>
</file>