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Ohio    </w:t>
      </w:r>
      <w:r>
        <w:t xml:space="preserve">   North California    </w:t>
      </w:r>
      <w:r>
        <w:t xml:space="preserve">   South California    </w:t>
      </w:r>
      <w:r>
        <w:t xml:space="preserve">   Georgia    </w:t>
      </w:r>
      <w:r>
        <w:t xml:space="preserve">   Texas    </w:t>
      </w:r>
      <w:r>
        <w:t xml:space="preserve">   New Mexico    </w:t>
      </w:r>
      <w:r>
        <w:t xml:space="preserve">   Arizona    </w:t>
      </w:r>
      <w:r>
        <w:t xml:space="preserve">   Nebraska    </w:t>
      </w:r>
      <w:r>
        <w:t xml:space="preserve">   Kansas    </w:t>
      </w:r>
      <w:r>
        <w:t xml:space="preserve">   Michigan    </w:t>
      </w:r>
      <w:r>
        <w:t xml:space="preserve">   Florida    </w:t>
      </w:r>
      <w:r>
        <w:t xml:space="preserve">   Washington    </w:t>
      </w:r>
      <w:r>
        <w:t xml:space="preserve">   California    </w:t>
      </w:r>
      <w:r>
        <w:t xml:space="preserve">   New York    </w:t>
      </w:r>
      <w:r>
        <w:t xml:space="preserve">   Illinois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Cities</dc:title>
  <dcterms:created xsi:type="dcterms:W3CDTF">2021-10-11T20:42:30Z</dcterms:created>
  <dcterms:modified xsi:type="dcterms:W3CDTF">2021-10-11T20:42:30Z</dcterms:modified>
</cp:coreProperties>
</file>