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USA FLAG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WHITE    </w:t>
      </w:r>
      <w:r>
        <w:t xml:space="preserve">   RED    </w:t>
      </w:r>
      <w:r>
        <w:t xml:space="preserve">   FLAG    </w:t>
      </w:r>
      <w:r>
        <w:t xml:space="preserve">   PARADE    </w:t>
      </w:r>
      <w:r>
        <w:t xml:space="preserve">   STATES    </w:t>
      </w:r>
      <w:r>
        <w:t xml:space="preserve">   PERSEVERANCE    </w:t>
      </w:r>
      <w:r>
        <w:t xml:space="preserve">   STARS    </w:t>
      </w:r>
      <w:r>
        <w:t xml:space="preserve">   WOODROW WILSON    </w:t>
      </w:r>
      <w:r>
        <w:t xml:space="preserve">   PURITY    </w:t>
      </w:r>
      <w:r>
        <w:t xml:space="preserve">   VALOR    </w:t>
      </w:r>
      <w:r>
        <w:t xml:space="preserve">   CELEBRATION    </w:t>
      </w:r>
      <w:r>
        <w:t xml:space="preserve">   PRIDE    </w:t>
      </w:r>
      <w:r>
        <w:t xml:space="preserve">   AMERICAN    </w:t>
      </w:r>
      <w:r>
        <w:t xml:space="preserve">   BLUE    </w:t>
      </w:r>
      <w:r>
        <w:t xml:space="preserve">   FLY    </w:t>
      </w:r>
      <w:r>
        <w:t xml:space="preserve">   STRIPES    </w:t>
      </w:r>
      <w:r>
        <w:t xml:space="preserve">   UNITED STATES    </w:t>
      </w:r>
      <w:r>
        <w:t xml:space="preserve">   CONGRESS    </w:t>
      </w:r>
      <w:r>
        <w:t xml:space="preserve">   ARMY    </w:t>
      </w:r>
      <w:r>
        <w:t xml:space="preserve">   JUNE    </w:t>
      </w:r>
      <w:r>
        <w:t xml:space="preserve">   DISPLAY    </w:t>
      </w:r>
      <w:r>
        <w:t xml:space="preserve">   JUSTICE    </w:t>
      </w:r>
      <w:r>
        <w:t xml:space="preserve">   VIGILANCE    </w:t>
      </w:r>
      <w:r>
        <w:t xml:space="preserve">   FIFTY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 FLAG DAY</dc:title>
  <dcterms:created xsi:type="dcterms:W3CDTF">2021-10-11T20:42:57Z</dcterms:created>
  <dcterms:modified xsi:type="dcterms:W3CDTF">2021-10-11T20:42:57Z</dcterms:modified>
</cp:coreProperties>
</file>