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USA Human Geography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freedom    </w:t>
      </w:r>
      <w:r>
        <w:t xml:space="preserve">   Cold War    </w:t>
      </w:r>
      <w:r>
        <w:t xml:space="preserve">   judicial    </w:t>
      </w:r>
      <w:r>
        <w:t xml:space="preserve">   legislative    </w:t>
      </w:r>
      <w:r>
        <w:t xml:space="preserve">   citizenship    </w:t>
      </w:r>
      <w:r>
        <w:t xml:space="preserve">   government    </w:t>
      </w:r>
      <w:r>
        <w:t xml:space="preserve">   peace    </w:t>
      </w:r>
      <w:r>
        <w:t xml:space="preserve">   war    </w:t>
      </w:r>
      <w:r>
        <w:t xml:space="preserve">   colonies    </w:t>
      </w:r>
      <w:r>
        <w:t xml:space="preserve">   democracy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USA Human Geography</dc:title>
  <dcterms:created xsi:type="dcterms:W3CDTF">2021-10-11T20:44:11Z</dcterms:created>
  <dcterms:modified xsi:type="dcterms:W3CDTF">2021-10-11T20:44:11Z</dcterms:modified>
</cp:coreProperties>
</file>