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 Inequalitites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unequal    </w:t>
      </w:r>
      <w:r>
        <w:t xml:space="preserve">   capitalism    </w:t>
      </w:r>
      <w:r>
        <w:t xml:space="preserve">   income    </w:t>
      </w:r>
      <w:r>
        <w:t xml:space="preserve">   housing    </w:t>
      </w:r>
      <w:r>
        <w:t xml:space="preserve">   wealth    </w:t>
      </w:r>
      <w:r>
        <w:t xml:space="preserve">   AmericanDream    </w:t>
      </w:r>
      <w:r>
        <w:t xml:space="preserve">   representation    </w:t>
      </w:r>
      <w:r>
        <w:t xml:space="preserve">   ethnics    </w:t>
      </w:r>
      <w:r>
        <w:t xml:space="preserve">   discrimination    </w:t>
      </w:r>
      <w:r>
        <w:t xml:space="preserve">   economic    </w:t>
      </w:r>
      <w:r>
        <w:t xml:space="preserve">   social    </w:t>
      </w:r>
      <w:r>
        <w:t xml:space="preserve">   crime    </w:t>
      </w:r>
      <w:r>
        <w:t xml:space="preserve">   health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Inequalitites</dc:title>
  <dcterms:created xsi:type="dcterms:W3CDTF">2021-10-11T20:42:41Z</dcterms:created>
  <dcterms:modified xsi:type="dcterms:W3CDTF">2021-10-11T20:42:41Z</dcterms:modified>
</cp:coreProperties>
</file>