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USA NINJA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vaults    </w:t>
      </w:r>
      <w:r>
        <w:t xml:space="preserve">   long jump    </w:t>
      </w:r>
      <w:r>
        <w:t xml:space="preserve">   devil steps    </w:t>
      </w:r>
      <w:r>
        <w:t xml:space="preserve">   peg board    </w:t>
      </w:r>
      <w:r>
        <w:t xml:space="preserve">   planks    </w:t>
      </w:r>
      <w:r>
        <w:t xml:space="preserve">   barrel rolls    </w:t>
      </w:r>
      <w:r>
        <w:t xml:space="preserve">   cargo net    </w:t>
      </w:r>
      <w:r>
        <w:t xml:space="preserve">   rings    </w:t>
      </w:r>
      <w:r>
        <w:t xml:space="preserve">   ropes    </w:t>
      </w:r>
      <w:r>
        <w:t xml:space="preserve">   rock wall    </w:t>
      </w:r>
      <w:r>
        <w:t xml:space="preserve">   warped wall    </w:t>
      </w:r>
      <w:r>
        <w:t xml:space="preserve">   army crawl    </w:t>
      </w:r>
      <w:r>
        <w:t xml:space="preserve">   obstacles    </w:t>
      </w:r>
      <w:r>
        <w:t xml:space="preserve">   tumbling    </w:t>
      </w:r>
      <w:r>
        <w:t xml:space="preserve">   jumping    </w:t>
      </w:r>
      <w:r>
        <w:t xml:space="preserve">   balance    </w:t>
      </w:r>
      <w:r>
        <w:t xml:space="preserve">   traversing    </w:t>
      </w:r>
      <w:r>
        <w:t xml:space="preserve">   swinging    </w:t>
      </w:r>
      <w:r>
        <w:t xml:space="preserve">   climbing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NINJA CHALLENGE</dc:title>
  <dcterms:created xsi:type="dcterms:W3CDTF">2021-10-11T20:43:09Z</dcterms:created>
  <dcterms:modified xsi:type="dcterms:W3CDTF">2021-10-11T20:43:09Z</dcterms:modified>
</cp:coreProperties>
</file>