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USA - NYC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Pants in British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Obdachlos in English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Torch in American English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sneakers in British English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country is south of the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Brooklyn is known as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largest borough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nickname for New York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borough is not an island?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Fall in British English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tallest building in New York in 1931 was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bridge that moves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Wolkenkratzer in English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capital of the US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Statue of Liberty was a present from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central park is in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Rubbish in American English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river in New York City  is  H...     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 - NYC </dc:title>
  <dcterms:created xsi:type="dcterms:W3CDTF">2021-12-03T03:33:01Z</dcterms:created>
  <dcterms:modified xsi:type="dcterms:W3CDTF">2021-12-03T03:33:01Z</dcterms:modified>
</cp:coreProperties>
</file>