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USA Olympic Ready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Basketball    </w:t>
      </w:r>
      <w:r>
        <w:t xml:space="preserve">   Powerlifting    </w:t>
      </w:r>
      <w:r>
        <w:t xml:space="preserve">   Tennis    </w:t>
      </w:r>
      <w:r>
        <w:t xml:space="preserve">   Snowboarding    </w:t>
      </w:r>
      <w:r>
        <w:t xml:space="preserve">   Curling    </w:t>
      </w:r>
      <w:r>
        <w:t xml:space="preserve">   Taekwondo    </w:t>
      </w:r>
      <w:r>
        <w:t xml:space="preserve">   Squash    </w:t>
      </w:r>
      <w:r>
        <w:t xml:space="preserve">   Water Polo    </w:t>
      </w:r>
      <w:r>
        <w:t xml:space="preserve">   Power Lifting    </w:t>
      </w:r>
      <w:r>
        <w:t xml:space="preserve">   Goalball    </w:t>
      </w:r>
      <w:r>
        <w:t xml:space="preserve">   Judo    </w:t>
      </w:r>
      <w:r>
        <w:t xml:space="preserve">   Badminton    </w:t>
      </w:r>
      <w:r>
        <w:t xml:space="preserve">   Boccia    </w:t>
      </w:r>
      <w:r>
        <w:t xml:space="preserve">   Artistic Swimming    </w:t>
      </w:r>
      <w:r>
        <w:t xml:space="preserve">   Archery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 Olympic Ready</dc:title>
  <dcterms:created xsi:type="dcterms:W3CDTF">2021-10-11T20:44:04Z</dcterms:created>
  <dcterms:modified xsi:type="dcterms:W3CDTF">2021-10-11T20:44:04Z</dcterms:modified>
</cp:coreProperties>
</file>